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Heading1"/>
      </w:pPr>
      <w:r>
        <w:t>AWARE Lab Registration Form</w:t>
      </w:r>
    </w:p>
    <w:p>
      <w:r>
        <w:t>Join AWARE and connect your research with the public. Fill out this short form to help us create your lab’s personalized page.</w:t>
      </w:r>
    </w:p>
    <w:p>
      <w:pPr>
        <w:pStyle w:val="Heading2"/>
      </w:pPr>
      <w:r>
        <w:t>🧪 Lab Information</w:t>
      </w:r>
    </w:p>
    <w:p>
      <w:r>
        <w:t>University or Hospital Name:</w:t>
      </w:r>
    </w:p>
    <w:p>
      <w:r>
        <w:t>_________________________________________________________</w:t>
      </w:r>
    </w:p>
    <w:p>
      <w:r>
        <w:t>Lab Name:</w:t>
      </w:r>
    </w:p>
    <w:p>
      <w:r>
        <w:t>_________________________________________________________</w:t>
      </w:r>
    </w:p>
    <w:p>
      <w:r>
        <w:t>Team Members:</w:t>
      </w:r>
    </w:p>
    <w:p>
      <w:r>
        <w:t>_________________________________________________________</w:t>
        <w:br/>
        <w:t>_________________________________________________________</w:t>
        <w:br/>
        <w:t>(List names, titles, or roles — e.g., Dr. Jane Doe, PI; Alex Li, Research Associate)</w:t>
      </w:r>
    </w:p>
    <w:p>
      <w:pPr>
        <w:pStyle w:val="Heading2"/>
      </w:pPr>
      <w:r>
        <w:t>🔬 Research Focus</w:t>
      </w:r>
    </w:p>
    <w:p>
      <w:r>
        <w:t>What is your primary area of research?</w:t>
      </w:r>
    </w:p>
    <w:p>
      <w:r>
        <w:t>_________________________________________________________</w:t>
        <w:br/>
        <w:t>_________________________________________________________</w:t>
        <w:br/>
        <w:t>_________________________________________________________</w:t>
        <w:br/>
        <w:t>(Example: “Glioblastoma tumor evolution and extrachromosomal oncogene DNA amplification”)</w:t>
      </w:r>
    </w:p>
    <w:p>
      <w:pPr>
        <w:pStyle w:val="Heading2"/>
      </w:pPr>
      <w:r>
        <w:t>💡 Why This Matters</w:t>
      </w:r>
    </w:p>
    <w:p>
      <w:r>
        <w:t>Describe the broader impact of your work.</w:t>
      </w:r>
    </w:p>
    <w:p>
      <w:r>
        <w:t>_________________________________________________________</w:t>
        <w:br/>
        <w:t>_________________________________________________________</w:t>
        <w:br/>
        <w:t>_________________________________________________________</w:t>
        <w:br/>
        <w:t>(How does your research help patients, the community, or the field?)</w:t>
      </w:r>
    </w:p>
    <w:p>
      <w:pPr>
        <w:pStyle w:val="Heading2"/>
      </w:pPr>
      <w:r>
        <w:t>💰 Current Funding Status</w:t>
      </w:r>
    </w:p>
    <w:p>
      <w:r>
        <w:t>Select one:</w:t>
      </w:r>
    </w:p>
    <w:p>
      <w:r>
        <w:t>☐ Fully funded</w:t>
        <w:br/>
        <w:t>☐ Partially funded</w:t>
        <w:br/>
        <w:t>☐ Underfunded / Seeking support</w:t>
      </w:r>
    </w:p>
    <w:p>
      <w:r>
        <w:t>Optional details (grants, needs, or funding gaps):</w:t>
      </w:r>
    </w:p>
    <w:p>
      <w:r>
        <w:t>_________________________________________________________</w:t>
        <w:br/>
        <w:t>_________________________________________________________</w:t>
        <w:br/>
        <w:t>_________________________________________________________</w:t>
      </w:r>
    </w:p>
    <w:p>
      <w:pPr>
        <w:pStyle w:val="Heading2"/>
      </w:pPr>
      <w:r>
        <w:t>🧾 Updates &amp; Posts</w:t>
      </w:r>
    </w:p>
    <w:p>
      <w:r>
        <w:t>Share your most recent update or discovery:</w:t>
      </w:r>
    </w:p>
    <w:p>
      <w:r>
        <w:t>_________________________________________________________</w:t>
        <w:br/>
        <w:t>_________________________________________________________</w:t>
        <w:br/>
        <w:t>_________________________________________________________</w:t>
        <w:br/>
        <w:t>(Include new publications, experiments, or general progress.)</w:t>
      </w:r>
    </w:p>
    <w:p>
      <w:pPr>
        <w:pStyle w:val="Heading2"/>
      </w:pPr>
      <w:r>
        <w:t>✅ Submission</w:t>
      </w:r>
    </w:p>
    <w:p>
      <w:r>
        <w:t>By submitting this form, you agree to have your lab featured on AWARE, where donors and the public can learn about your research.</w:t>
      </w:r>
    </w:p>
    <w:p>
      <w:r>
        <w:t>Signature: ___________________________________________</w:t>
      </w:r>
    </w:p>
    <w:p>
      <w:r>
        <w:t>Date: ___________________________</w:t>
      </w:r>
    </w:p>
    <w:p>
      <w:pPr>
        <w:pStyle w:val="Heading2"/>
      </w:pPr>
      <w:r>
        <w:t>💻 For Internal Use (AWARE Setup)</w:t>
      </w:r>
    </w:p>
    <w:p>
      <w:r>
        <w:t>Database Fields to Add:</w:t>
        <w:br/>
        <w:t>- University or Hospital Name</w:t>
        <w:br/>
        <w:t>- Lab Name</w:t>
        <w:br/>
        <w:t>- Team Members</w:t>
        <w:br/>
        <w:t>- Research Focus</w:t>
        <w:br/>
        <w:t>- Why This Matters</w:t>
        <w:br/>
        <w:t>- Funding Status</w:t>
        <w:br/>
        <w:t>- Funding Details</w:t>
        <w:br/>
        <w:t>- Latest Update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